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6D585" w14:textId="77777777" w:rsidR="008E4ACE" w:rsidRPr="00911149" w:rsidRDefault="008E4ACE" w:rsidP="008E4ACE">
      <w:pPr>
        <w:rPr>
          <w:b/>
          <w:bCs/>
          <w:szCs w:val="22"/>
        </w:rPr>
      </w:pPr>
      <w:r w:rsidRPr="00911149">
        <w:rPr>
          <w:b/>
          <w:bCs/>
          <w:szCs w:val="22"/>
        </w:rPr>
        <w:t>Vorzugsweise bitte gescannt senden an info@ptsv-dortmund.de</w:t>
      </w:r>
    </w:p>
    <w:p w14:paraId="103A18F9" w14:textId="76CDBEAB" w:rsidR="008E4ACE" w:rsidRDefault="008E4ACE" w:rsidP="008E4ACE">
      <w:pPr>
        <w:rPr>
          <w:szCs w:val="22"/>
        </w:rPr>
      </w:pPr>
    </w:p>
    <w:p w14:paraId="1FDCD124" w14:textId="77777777" w:rsidR="008E4ACE" w:rsidRPr="008E4ACE" w:rsidRDefault="008E4ACE" w:rsidP="008E4ACE">
      <w:pPr>
        <w:rPr>
          <w:szCs w:val="22"/>
        </w:rPr>
      </w:pPr>
    </w:p>
    <w:p w14:paraId="75500CE5" w14:textId="77777777" w:rsidR="008E4ACE" w:rsidRPr="008E4ACE" w:rsidRDefault="008E4ACE" w:rsidP="008E4ACE">
      <w:pPr>
        <w:rPr>
          <w:sz w:val="36"/>
          <w:szCs w:val="36"/>
        </w:rPr>
      </w:pPr>
      <w:r w:rsidRPr="008E4ACE">
        <w:rPr>
          <w:sz w:val="36"/>
          <w:szCs w:val="36"/>
        </w:rPr>
        <w:t>Austrittserklärung / Kündigung der Mitgliedschaft</w:t>
      </w:r>
    </w:p>
    <w:p w14:paraId="1B0B9D96" w14:textId="77777777" w:rsidR="008E4ACE" w:rsidRDefault="008E4ACE" w:rsidP="008E4ACE">
      <w:pPr>
        <w:jc w:val="both"/>
      </w:pPr>
    </w:p>
    <w:p w14:paraId="27A948A7" w14:textId="42ACFC97" w:rsidR="008E4ACE" w:rsidRPr="005C6A7F" w:rsidRDefault="008E4ACE" w:rsidP="008E4ACE">
      <w:pPr>
        <w:jc w:val="both"/>
        <w:rPr>
          <w:i/>
          <w:sz w:val="20"/>
        </w:rPr>
      </w:pPr>
      <w:r w:rsidRPr="005C6A7F">
        <w:rPr>
          <w:i/>
          <w:sz w:val="20"/>
        </w:rPr>
        <w:t>Hinweis: Gemäß der Satzung</w:t>
      </w:r>
      <w:r w:rsidR="00911149">
        <w:rPr>
          <w:i/>
          <w:sz w:val="20"/>
        </w:rPr>
        <w:t xml:space="preserve"> </w:t>
      </w:r>
      <w:r w:rsidRPr="005C6A7F">
        <w:rPr>
          <w:i/>
          <w:sz w:val="20"/>
        </w:rPr>
        <w:t>kann die Kündigung nur zum jeweiligen Quartalsende also zum. 3</w:t>
      </w:r>
      <w:r w:rsidR="00F36835">
        <w:rPr>
          <w:i/>
          <w:sz w:val="20"/>
        </w:rPr>
        <w:t>1</w:t>
      </w:r>
      <w:r w:rsidRPr="005C6A7F">
        <w:rPr>
          <w:i/>
          <w:sz w:val="20"/>
        </w:rPr>
        <w:t>.</w:t>
      </w:r>
      <w:r w:rsidR="00F36835">
        <w:rPr>
          <w:i/>
          <w:sz w:val="20"/>
        </w:rPr>
        <w:t>3</w:t>
      </w:r>
      <w:r w:rsidRPr="005C6A7F">
        <w:rPr>
          <w:i/>
          <w:sz w:val="20"/>
        </w:rPr>
        <w:t>., 30.6., 31.10, 31.12 des Jahres erfolgen. Die Kündigungsfrist ist ein Monat, also bis zum Ende Februar, Mai, September, November.</w:t>
      </w:r>
    </w:p>
    <w:p w14:paraId="2454FB3F" w14:textId="77777777" w:rsidR="008E4ACE" w:rsidRDefault="008E4ACE" w:rsidP="008E4ACE">
      <w:pPr>
        <w:jc w:val="both"/>
      </w:pPr>
    </w:p>
    <w:p w14:paraId="6B376BC9" w14:textId="77777777" w:rsidR="008E4ACE" w:rsidRDefault="008E4ACE" w:rsidP="008E4ACE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8394"/>
      </w:tblGrid>
      <w:tr w:rsidR="00E13520" w14:paraId="6C37A684" w14:textId="77777777" w:rsidTr="00E13520">
        <w:tc>
          <w:tcPr>
            <w:tcW w:w="1668" w:type="dxa"/>
          </w:tcPr>
          <w:p w14:paraId="482EFE4C" w14:textId="77777777" w:rsidR="00E13520" w:rsidRDefault="00E13520" w:rsidP="008E4ACE">
            <w:pPr>
              <w:jc w:val="both"/>
            </w:pPr>
            <w:r>
              <w:t>Name</w:t>
            </w:r>
          </w:p>
        </w:tc>
        <w:tc>
          <w:tcPr>
            <w:tcW w:w="8394" w:type="dxa"/>
          </w:tcPr>
          <w:p w14:paraId="4DDE8240" w14:textId="77777777" w:rsidR="00E13520" w:rsidRDefault="00E13520" w:rsidP="008E4ACE">
            <w:pPr>
              <w:jc w:val="both"/>
            </w:pPr>
          </w:p>
        </w:tc>
      </w:tr>
      <w:tr w:rsidR="00E13520" w14:paraId="3FB64E8D" w14:textId="77777777" w:rsidTr="00E13520">
        <w:tc>
          <w:tcPr>
            <w:tcW w:w="1668" w:type="dxa"/>
          </w:tcPr>
          <w:p w14:paraId="2DFC0AEB" w14:textId="77777777" w:rsidR="00E13520" w:rsidRDefault="00E13520" w:rsidP="008E4ACE">
            <w:pPr>
              <w:jc w:val="both"/>
            </w:pPr>
            <w:r>
              <w:t>Vorname</w:t>
            </w:r>
          </w:p>
        </w:tc>
        <w:tc>
          <w:tcPr>
            <w:tcW w:w="8394" w:type="dxa"/>
          </w:tcPr>
          <w:p w14:paraId="393BA1AD" w14:textId="77777777" w:rsidR="00E13520" w:rsidRDefault="00E13520" w:rsidP="008E4ACE">
            <w:pPr>
              <w:jc w:val="both"/>
            </w:pPr>
          </w:p>
        </w:tc>
      </w:tr>
      <w:tr w:rsidR="00E13520" w14:paraId="61E77B70" w14:textId="77777777" w:rsidTr="00E13520">
        <w:tc>
          <w:tcPr>
            <w:tcW w:w="1668" w:type="dxa"/>
          </w:tcPr>
          <w:p w14:paraId="4FF055DB" w14:textId="77777777" w:rsidR="00E13520" w:rsidRDefault="00E13520" w:rsidP="008E4ACE">
            <w:pPr>
              <w:jc w:val="both"/>
            </w:pPr>
            <w:r>
              <w:t>Geburtsdatum</w:t>
            </w:r>
          </w:p>
        </w:tc>
        <w:tc>
          <w:tcPr>
            <w:tcW w:w="8394" w:type="dxa"/>
          </w:tcPr>
          <w:p w14:paraId="521A9C35" w14:textId="77777777" w:rsidR="00E13520" w:rsidRDefault="00E13520" w:rsidP="008E4ACE">
            <w:pPr>
              <w:jc w:val="both"/>
            </w:pPr>
          </w:p>
        </w:tc>
      </w:tr>
      <w:tr w:rsidR="00E13520" w14:paraId="1CCF7AD5" w14:textId="77777777" w:rsidTr="00E13520">
        <w:tc>
          <w:tcPr>
            <w:tcW w:w="1668" w:type="dxa"/>
          </w:tcPr>
          <w:p w14:paraId="08775DE5" w14:textId="77777777" w:rsidR="00E13520" w:rsidRDefault="00E13520" w:rsidP="008E4ACE">
            <w:pPr>
              <w:jc w:val="both"/>
            </w:pPr>
            <w:r>
              <w:t>Ort</w:t>
            </w:r>
          </w:p>
        </w:tc>
        <w:tc>
          <w:tcPr>
            <w:tcW w:w="8394" w:type="dxa"/>
          </w:tcPr>
          <w:p w14:paraId="6659C460" w14:textId="77777777" w:rsidR="00E13520" w:rsidRDefault="00E13520" w:rsidP="008E4ACE">
            <w:pPr>
              <w:jc w:val="both"/>
            </w:pPr>
          </w:p>
        </w:tc>
      </w:tr>
      <w:tr w:rsidR="00E13520" w14:paraId="2E5CB28D" w14:textId="77777777" w:rsidTr="00E13520">
        <w:tc>
          <w:tcPr>
            <w:tcW w:w="1668" w:type="dxa"/>
          </w:tcPr>
          <w:p w14:paraId="5EA7FCB1" w14:textId="77777777" w:rsidR="00E13520" w:rsidRDefault="00E13520" w:rsidP="008E4ACE">
            <w:pPr>
              <w:jc w:val="both"/>
            </w:pPr>
            <w:r>
              <w:t>Straße</w:t>
            </w:r>
          </w:p>
        </w:tc>
        <w:tc>
          <w:tcPr>
            <w:tcW w:w="8394" w:type="dxa"/>
          </w:tcPr>
          <w:p w14:paraId="6D95FECB" w14:textId="77777777" w:rsidR="00E13520" w:rsidRDefault="00E13520" w:rsidP="008E4ACE">
            <w:pPr>
              <w:jc w:val="both"/>
            </w:pPr>
          </w:p>
        </w:tc>
      </w:tr>
    </w:tbl>
    <w:p w14:paraId="353A87FE" w14:textId="77777777" w:rsidR="00E13520" w:rsidRDefault="00E13520" w:rsidP="008E4ACE">
      <w:pPr>
        <w:jc w:val="both"/>
      </w:pPr>
    </w:p>
    <w:p w14:paraId="217FDAAA" w14:textId="77777777" w:rsidR="00E13520" w:rsidRPr="005C6A7F" w:rsidRDefault="00E13520" w:rsidP="008E4ACE">
      <w:pPr>
        <w:jc w:val="both"/>
        <w:rPr>
          <w:b/>
        </w:rPr>
      </w:pPr>
      <w:r w:rsidRPr="005C6A7F">
        <w:rPr>
          <w:b/>
        </w:rPr>
        <w:t>Hiermit kündige ich (bitte ankreuzen) die Mitgliedschaft beim PTSV Dortmund</w:t>
      </w:r>
    </w:p>
    <w:p w14:paraId="40F478DC" w14:textId="77777777" w:rsidR="00E13520" w:rsidRDefault="00E13520" w:rsidP="00E13520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567"/>
        <w:gridCol w:w="4961"/>
      </w:tblGrid>
      <w:tr w:rsidR="005C6A7F" w14:paraId="1EF43C45" w14:textId="77777777" w:rsidTr="00CC349C">
        <w:tc>
          <w:tcPr>
            <w:tcW w:w="534" w:type="dxa"/>
          </w:tcPr>
          <w:p w14:paraId="7DCD663C" w14:textId="77777777" w:rsidR="005C6A7F" w:rsidRDefault="005C6A7F" w:rsidP="005C6A7F">
            <w:pPr>
              <w:ind w:left="284"/>
              <w:jc w:val="both"/>
            </w:pPr>
          </w:p>
        </w:tc>
        <w:tc>
          <w:tcPr>
            <w:tcW w:w="3969" w:type="dxa"/>
          </w:tcPr>
          <w:p w14:paraId="4BD81597" w14:textId="77777777" w:rsidR="005C6A7F" w:rsidRDefault="005C6A7F" w:rsidP="005C6A7F">
            <w:pPr>
              <w:jc w:val="both"/>
            </w:pPr>
            <w:r>
              <w:t>meine Mitgliedschaft</w:t>
            </w:r>
          </w:p>
          <w:p w14:paraId="3BC11D32" w14:textId="77777777" w:rsidR="005C6A7F" w:rsidRDefault="005C6A7F" w:rsidP="005C6A7F">
            <w:pPr>
              <w:jc w:val="both"/>
            </w:pPr>
            <w:r>
              <w:t>zum nächstmöglichen Zeitpunkt</w:t>
            </w:r>
          </w:p>
        </w:tc>
        <w:tc>
          <w:tcPr>
            <w:tcW w:w="567" w:type="dxa"/>
          </w:tcPr>
          <w:p w14:paraId="7A89CABF" w14:textId="77777777" w:rsidR="005C6A7F" w:rsidRDefault="005C6A7F" w:rsidP="005C6A7F">
            <w:pPr>
              <w:jc w:val="both"/>
            </w:pPr>
          </w:p>
        </w:tc>
        <w:tc>
          <w:tcPr>
            <w:tcW w:w="4961" w:type="dxa"/>
          </w:tcPr>
          <w:p w14:paraId="1333FB73" w14:textId="77777777" w:rsidR="005C6A7F" w:rsidRDefault="005C6A7F" w:rsidP="005C6A7F">
            <w:pPr>
              <w:jc w:val="both"/>
            </w:pPr>
            <w:r>
              <w:t>die Mitgliedschaft meines Kindes</w:t>
            </w:r>
          </w:p>
          <w:p w14:paraId="4C421A35" w14:textId="77777777" w:rsidR="005C6A7F" w:rsidRDefault="005C6A7F" w:rsidP="005C6A7F">
            <w:pPr>
              <w:jc w:val="both"/>
            </w:pPr>
            <w:r>
              <w:t>zum nächstmöglichen Zeitpunkt</w:t>
            </w:r>
          </w:p>
        </w:tc>
      </w:tr>
      <w:tr w:rsidR="005C6A7F" w14:paraId="128B90BF" w14:textId="77777777" w:rsidTr="00CC349C">
        <w:tc>
          <w:tcPr>
            <w:tcW w:w="534" w:type="dxa"/>
          </w:tcPr>
          <w:p w14:paraId="1AB8F4D1" w14:textId="77777777" w:rsidR="005C6A7F" w:rsidRDefault="005C6A7F" w:rsidP="005C6A7F">
            <w:pPr>
              <w:ind w:left="284"/>
              <w:jc w:val="both"/>
            </w:pPr>
          </w:p>
        </w:tc>
        <w:tc>
          <w:tcPr>
            <w:tcW w:w="3969" w:type="dxa"/>
          </w:tcPr>
          <w:p w14:paraId="4494AFEC" w14:textId="77777777" w:rsidR="005C6A7F" w:rsidRDefault="005C6A7F" w:rsidP="005C6A7F">
            <w:pPr>
              <w:jc w:val="both"/>
            </w:pPr>
            <w:r>
              <w:t xml:space="preserve">die Familienmitgliedschaft für alle </w:t>
            </w:r>
          </w:p>
          <w:p w14:paraId="172DBAD7" w14:textId="77777777" w:rsidR="005C6A7F" w:rsidRDefault="005C6A7F" w:rsidP="005C6A7F">
            <w:pPr>
              <w:jc w:val="both"/>
            </w:pPr>
            <w:r>
              <w:t xml:space="preserve">Familienmitglieder </w:t>
            </w:r>
          </w:p>
          <w:p w14:paraId="5065963B" w14:textId="77777777" w:rsidR="005C6A7F" w:rsidRDefault="005C6A7F" w:rsidP="005C6A7F">
            <w:pPr>
              <w:jc w:val="both"/>
            </w:pPr>
            <w:r>
              <w:t>(bitte unten aufführen)</w:t>
            </w:r>
          </w:p>
        </w:tc>
        <w:tc>
          <w:tcPr>
            <w:tcW w:w="567" w:type="dxa"/>
          </w:tcPr>
          <w:p w14:paraId="64414440" w14:textId="77777777" w:rsidR="005C6A7F" w:rsidRDefault="005C6A7F" w:rsidP="005C6A7F">
            <w:pPr>
              <w:jc w:val="both"/>
            </w:pPr>
          </w:p>
        </w:tc>
        <w:tc>
          <w:tcPr>
            <w:tcW w:w="4961" w:type="dxa"/>
          </w:tcPr>
          <w:p w14:paraId="36E43DE4" w14:textId="77777777" w:rsidR="005C6A7F" w:rsidRDefault="005C6A7F" w:rsidP="005C6A7F">
            <w:pPr>
              <w:jc w:val="both"/>
            </w:pPr>
            <w:r>
              <w:t xml:space="preserve">die Familienmitgliedschaft für bestimmte </w:t>
            </w:r>
          </w:p>
          <w:p w14:paraId="6D272A38" w14:textId="77777777" w:rsidR="005C6A7F" w:rsidRDefault="005C6A7F" w:rsidP="005C6A7F">
            <w:pPr>
              <w:jc w:val="both"/>
            </w:pPr>
            <w:r>
              <w:t>Familienmitglieder (bitte unten aufführen)</w:t>
            </w:r>
          </w:p>
        </w:tc>
      </w:tr>
    </w:tbl>
    <w:p w14:paraId="0F3CA02B" w14:textId="77777777" w:rsidR="00E13520" w:rsidRDefault="00E13520" w:rsidP="00E13520">
      <w:pPr>
        <w:jc w:val="both"/>
      </w:pPr>
    </w:p>
    <w:p w14:paraId="23D94E9D" w14:textId="77777777" w:rsidR="00E13520" w:rsidRDefault="00E13520" w:rsidP="00E13520">
      <w:pPr>
        <w:jc w:val="both"/>
      </w:pPr>
      <w:r>
        <w:t>Abteilung</w:t>
      </w:r>
      <w:r w:rsidR="005C6A7F">
        <w:t xml:space="preserve"> (bitte ankreuzen)</w:t>
      </w:r>
      <w: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2409"/>
      </w:tblGrid>
      <w:tr w:rsidR="005C6A7F" w14:paraId="09DDE6D8" w14:textId="77777777" w:rsidTr="00CC349C">
        <w:tc>
          <w:tcPr>
            <w:tcW w:w="534" w:type="dxa"/>
          </w:tcPr>
          <w:p w14:paraId="62A9B154" w14:textId="77777777" w:rsidR="005C6A7F" w:rsidRDefault="005C6A7F" w:rsidP="00E13520">
            <w:pPr>
              <w:jc w:val="both"/>
            </w:pPr>
          </w:p>
        </w:tc>
        <w:tc>
          <w:tcPr>
            <w:tcW w:w="2409" w:type="dxa"/>
          </w:tcPr>
          <w:p w14:paraId="2304CA9E" w14:textId="77777777" w:rsidR="005C6A7F" w:rsidRDefault="005C6A7F" w:rsidP="00E13520">
            <w:pPr>
              <w:jc w:val="both"/>
            </w:pPr>
            <w:r>
              <w:t>Fußball</w:t>
            </w:r>
          </w:p>
        </w:tc>
      </w:tr>
      <w:tr w:rsidR="005C6A7F" w14:paraId="15776B4E" w14:textId="77777777" w:rsidTr="00CC349C">
        <w:tc>
          <w:tcPr>
            <w:tcW w:w="534" w:type="dxa"/>
          </w:tcPr>
          <w:p w14:paraId="20ED9EF9" w14:textId="77777777" w:rsidR="005C6A7F" w:rsidRDefault="005C6A7F" w:rsidP="00E13520">
            <w:pPr>
              <w:jc w:val="both"/>
            </w:pPr>
          </w:p>
        </w:tc>
        <w:tc>
          <w:tcPr>
            <w:tcW w:w="2409" w:type="dxa"/>
          </w:tcPr>
          <w:p w14:paraId="56F87A44" w14:textId="77777777" w:rsidR="005C6A7F" w:rsidRDefault="005C6A7F" w:rsidP="00E13520">
            <w:pPr>
              <w:jc w:val="both"/>
            </w:pPr>
            <w:r>
              <w:t>Gymnastik</w:t>
            </w:r>
          </w:p>
        </w:tc>
      </w:tr>
      <w:tr w:rsidR="005C6A7F" w14:paraId="56195A42" w14:textId="77777777" w:rsidTr="00CC349C">
        <w:tc>
          <w:tcPr>
            <w:tcW w:w="534" w:type="dxa"/>
          </w:tcPr>
          <w:p w14:paraId="215C58B1" w14:textId="77777777" w:rsidR="005C6A7F" w:rsidRDefault="005C6A7F" w:rsidP="00E13520">
            <w:pPr>
              <w:jc w:val="both"/>
            </w:pPr>
          </w:p>
        </w:tc>
        <w:tc>
          <w:tcPr>
            <w:tcW w:w="2409" w:type="dxa"/>
          </w:tcPr>
          <w:p w14:paraId="6EC35178" w14:textId="77777777" w:rsidR="005C6A7F" w:rsidRDefault="005C6A7F" w:rsidP="00E13520">
            <w:pPr>
              <w:jc w:val="both"/>
            </w:pPr>
            <w:r>
              <w:t>Leichtathletik</w:t>
            </w:r>
          </w:p>
        </w:tc>
      </w:tr>
      <w:tr w:rsidR="00F36835" w14:paraId="6216005C" w14:textId="77777777" w:rsidTr="00CC349C">
        <w:tc>
          <w:tcPr>
            <w:tcW w:w="534" w:type="dxa"/>
          </w:tcPr>
          <w:p w14:paraId="380A87B4" w14:textId="77777777" w:rsidR="00F36835" w:rsidRDefault="00F36835" w:rsidP="00E13520">
            <w:pPr>
              <w:jc w:val="both"/>
            </w:pPr>
          </w:p>
        </w:tc>
        <w:tc>
          <w:tcPr>
            <w:tcW w:w="2409" w:type="dxa"/>
          </w:tcPr>
          <w:p w14:paraId="0704E6C6" w14:textId="4C8D10D2" w:rsidR="00F36835" w:rsidRDefault="00F36835" w:rsidP="00E13520">
            <w:pPr>
              <w:jc w:val="both"/>
            </w:pPr>
            <w:r>
              <w:t>Petanque</w:t>
            </w:r>
          </w:p>
        </w:tc>
      </w:tr>
      <w:tr w:rsidR="005C6A7F" w14:paraId="3D214A24" w14:textId="77777777" w:rsidTr="00CC349C">
        <w:tc>
          <w:tcPr>
            <w:tcW w:w="534" w:type="dxa"/>
          </w:tcPr>
          <w:p w14:paraId="25A884F3" w14:textId="77777777" w:rsidR="005C6A7F" w:rsidRDefault="005C6A7F" w:rsidP="00E13520">
            <w:pPr>
              <w:jc w:val="both"/>
            </w:pPr>
          </w:p>
        </w:tc>
        <w:tc>
          <w:tcPr>
            <w:tcW w:w="2409" w:type="dxa"/>
          </w:tcPr>
          <w:p w14:paraId="4D011221" w14:textId="77777777" w:rsidR="005C6A7F" w:rsidRDefault="005C6A7F" w:rsidP="00E13520">
            <w:pPr>
              <w:jc w:val="both"/>
            </w:pPr>
            <w:r>
              <w:t>Schwimmen</w:t>
            </w:r>
          </w:p>
        </w:tc>
      </w:tr>
      <w:tr w:rsidR="005C6A7F" w14:paraId="3E1CA91C" w14:textId="77777777" w:rsidTr="00CC349C">
        <w:tc>
          <w:tcPr>
            <w:tcW w:w="534" w:type="dxa"/>
          </w:tcPr>
          <w:p w14:paraId="41260BDD" w14:textId="77777777" w:rsidR="005C6A7F" w:rsidRDefault="005C6A7F" w:rsidP="00E13520">
            <w:pPr>
              <w:jc w:val="both"/>
            </w:pPr>
          </w:p>
        </w:tc>
        <w:tc>
          <w:tcPr>
            <w:tcW w:w="2409" w:type="dxa"/>
          </w:tcPr>
          <w:p w14:paraId="6BA1ED62" w14:textId="77777777" w:rsidR="005C6A7F" w:rsidRDefault="005C6A7F" w:rsidP="00E13520">
            <w:pPr>
              <w:jc w:val="both"/>
            </w:pPr>
            <w:r>
              <w:t>Tischtennis</w:t>
            </w:r>
          </w:p>
        </w:tc>
      </w:tr>
      <w:tr w:rsidR="005C6A7F" w14:paraId="404F9201" w14:textId="77777777" w:rsidTr="00CC349C">
        <w:tc>
          <w:tcPr>
            <w:tcW w:w="534" w:type="dxa"/>
          </w:tcPr>
          <w:p w14:paraId="6C906F36" w14:textId="77777777" w:rsidR="005C6A7F" w:rsidRDefault="005C6A7F" w:rsidP="00E13520">
            <w:pPr>
              <w:jc w:val="both"/>
            </w:pPr>
          </w:p>
        </w:tc>
        <w:tc>
          <w:tcPr>
            <w:tcW w:w="2409" w:type="dxa"/>
          </w:tcPr>
          <w:p w14:paraId="7C0754DD" w14:textId="77777777" w:rsidR="005C6A7F" w:rsidRDefault="005C6A7F" w:rsidP="00E13520">
            <w:pPr>
              <w:jc w:val="both"/>
            </w:pPr>
            <w:r>
              <w:t>Volleyball</w:t>
            </w:r>
          </w:p>
        </w:tc>
      </w:tr>
    </w:tbl>
    <w:p w14:paraId="42EB7CC6" w14:textId="77777777" w:rsidR="00E13520" w:rsidRDefault="00E13520" w:rsidP="00E13520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7402"/>
      </w:tblGrid>
      <w:tr w:rsidR="00E13520" w14:paraId="70B939BB" w14:textId="77777777" w:rsidTr="005C6A7F">
        <w:tc>
          <w:tcPr>
            <w:tcW w:w="2660" w:type="dxa"/>
          </w:tcPr>
          <w:p w14:paraId="5F1E86AE" w14:textId="77777777" w:rsidR="00E13520" w:rsidRDefault="00E13520" w:rsidP="001A23C7">
            <w:pPr>
              <w:jc w:val="both"/>
            </w:pPr>
            <w:r>
              <w:t>Name</w:t>
            </w:r>
            <w:r w:rsidR="005C6A7F">
              <w:t xml:space="preserve"> des minderjährigen Mitglieds</w:t>
            </w:r>
          </w:p>
        </w:tc>
        <w:tc>
          <w:tcPr>
            <w:tcW w:w="7402" w:type="dxa"/>
          </w:tcPr>
          <w:p w14:paraId="31219761" w14:textId="77777777" w:rsidR="00E13520" w:rsidRDefault="00E13520" w:rsidP="001A23C7">
            <w:pPr>
              <w:jc w:val="both"/>
            </w:pPr>
          </w:p>
        </w:tc>
      </w:tr>
      <w:tr w:rsidR="00E13520" w14:paraId="1D7CE63C" w14:textId="77777777" w:rsidTr="005C6A7F">
        <w:tc>
          <w:tcPr>
            <w:tcW w:w="2660" w:type="dxa"/>
          </w:tcPr>
          <w:p w14:paraId="0CE89E71" w14:textId="77777777" w:rsidR="00E13520" w:rsidRDefault="00E13520" w:rsidP="001A23C7">
            <w:pPr>
              <w:jc w:val="both"/>
            </w:pPr>
            <w:r>
              <w:t>Vorname</w:t>
            </w:r>
          </w:p>
        </w:tc>
        <w:tc>
          <w:tcPr>
            <w:tcW w:w="7402" w:type="dxa"/>
          </w:tcPr>
          <w:p w14:paraId="531310EB" w14:textId="77777777" w:rsidR="00E13520" w:rsidRDefault="00E13520" w:rsidP="001A23C7">
            <w:pPr>
              <w:jc w:val="both"/>
            </w:pPr>
          </w:p>
        </w:tc>
      </w:tr>
      <w:tr w:rsidR="00E13520" w14:paraId="7E0ACF3D" w14:textId="77777777" w:rsidTr="005C6A7F">
        <w:tc>
          <w:tcPr>
            <w:tcW w:w="2660" w:type="dxa"/>
          </w:tcPr>
          <w:p w14:paraId="5B993D9F" w14:textId="77777777" w:rsidR="00E13520" w:rsidRDefault="00E13520" w:rsidP="001A23C7">
            <w:pPr>
              <w:jc w:val="both"/>
            </w:pPr>
            <w:r>
              <w:t>Geburtsdatum</w:t>
            </w:r>
          </w:p>
        </w:tc>
        <w:tc>
          <w:tcPr>
            <w:tcW w:w="7402" w:type="dxa"/>
          </w:tcPr>
          <w:p w14:paraId="20DDF4F3" w14:textId="77777777" w:rsidR="00E13520" w:rsidRDefault="00E13520" w:rsidP="001A23C7">
            <w:pPr>
              <w:jc w:val="both"/>
            </w:pPr>
          </w:p>
        </w:tc>
      </w:tr>
      <w:tr w:rsidR="00E13520" w14:paraId="4382F0AF" w14:textId="77777777" w:rsidTr="005C6A7F">
        <w:tc>
          <w:tcPr>
            <w:tcW w:w="2660" w:type="dxa"/>
          </w:tcPr>
          <w:p w14:paraId="7FBD4381" w14:textId="77777777" w:rsidR="00E13520" w:rsidRDefault="00E13520" w:rsidP="001A23C7">
            <w:pPr>
              <w:jc w:val="both"/>
            </w:pPr>
            <w:r>
              <w:t>Ort</w:t>
            </w:r>
          </w:p>
        </w:tc>
        <w:tc>
          <w:tcPr>
            <w:tcW w:w="7402" w:type="dxa"/>
          </w:tcPr>
          <w:p w14:paraId="1AD39EE1" w14:textId="77777777" w:rsidR="00E13520" w:rsidRDefault="00E13520" w:rsidP="001A23C7">
            <w:pPr>
              <w:jc w:val="both"/>
            </w:pPr>
          </w:p>
        </w:tc>
      </w:tr>
      <w:tr w:rsidR="00E13520" w14:paraId="48B6DED6" w14:textId="77777777" w:rsidTr="005C6A7F">
        <w:tc>
          <w:tcPr>
            <w:tcW w:w="2660" w:type="dxa"/>
          </w:tcPr>
          <w:p w14:paraId="11584657" w14:textId="77777777" w:rsidR="00E13520" w:rsidRDefault="00E13520" w:rsidP="001A23C7">
            <w:pPr>
              <w:jc w:val="both"/>
            </w:pPr>
            <w:r>
              <w:t>Straße</w:t>
            </w:r>
          </w:p>
        </w:tc>
        <w:tc>
          <w:tcPr>
            <w:tcW w:w="7402" w:type="dxa"/>
          </w:tcPr>
          <w:p w14:paraId="028F2624" w14:textId="77777777" w:rsidR="00E13520" w:rsidRDefault="00E13520" w:rsidP="001A23C7">
            <w:pPr>
              <w:jc w:val="both"/>
            </w:pPr>
          </w:p>
        </w:tc>
      </w:tr>
    </w:tbl>
    <w:p w14:paraId="2A8F9495" w14:textId="77777777" w:rsidR="00E13520" w:rsidRDefault="00E13520" w:rsidP="00E13520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0"/>
        <w:gridCol w:w="4992"/>
      </w:tblGrid>
      <w:tr w:rsidR="00E13520" w14:paraId="15E2F15B" w14:textId="77777777" w:rsidTr="001A23C7">
        <w:tc>
          <w:tcPr>
            <w:tcW w:w="5070" w:type="dxa"/>
          </w:tcPr>
          <w:p w14:paraId="6143E4A1" w14:textId="77777777" w:rsidR="005C6A7F" w:rsidRDefault="00E13520" w:rsidP="001A23C7">
            <w:pPr>
              <w:jc w:val="both"/>
            </w:pPr>
            <w:r>
              <w:t xml:space="preserve">Ich bitte um Bestätigung der Kündigung </w:t>
            </w:r>
          </w:p>
          <w:p w14:paraId="04A6DFCA" w14:textId="77777777" w:rsidR="00E13520" w:rsidRDefault="00E13520" w:rsidP="001A23C7">
            <w:pPr>
              <w:jc w:val="both"/>
            </w:pPr>
            <w:r>
              <w:t>an folgende Mailadresse</w:t>
            </w:r>
            <w:r w:rsidR="00BD3271">
              <w:t>:</w:t>
            </w:r>
          </w:p>
        </w:tc>
        <w:tc>
          <w:tcPr>
            <w:tcW w:w="4992" w:type="dxa"/>
          </w:tcPr>
          <w:p w14:paraId="10E4000F" w14:textId="77777777" w:rsidR="00E13520" w:rsidRDefault="00E13520" w:rsidP="001A23C7">
            <w:pPr>
              <w:jc w:val="both"/>
            </w:pPr>
          </w:p>
        </w:tc>
      </w:tr>
    </w:tbl>
    <w:p w14:paraId="3E51E27C" w14:textId="77777777" w:rsidR="00E13520" w:rsidRDefault="00E13520" w:rsidP="00E13520">
      <w:pPr>
        <w:jc w:val="both"/>
      </w:pPr>
    </w:p>
    <w:p w14:paraId="666A9240" w14:textId="77777777" w:rsidR="00E13520" w:rsidRPr="005C6A7F" w:rsidRDefault="00E13520" w:rsidP="00E13520">
      <w:pPr>
        <w:jc w:val="both"/>
        <w:rPr>
          <w:i/>
          <w:sz w:val="20"/>
        </w:rPr>
      </w:pPr>
      <w:r w:rsidRPr="005C6A7F">
        <w:rPr>
          <w:i/>
          <w:sz w:val="20"/>
        </w:rPr>
        <w:t>Hinweis: Die Bestätigung erfolgt nur bei Angabe der Mailadresse</w:t>
      </w:r>
    </w:p>
    <w:p w14:paraId="21798DF9" w14:textId="77777777" w:rsidR="00E13520" w:rsidRDefault="00E13520" w:rsidP="00E13520">
      <w:pPr>
        <w:jc w:val="both"/>
      </w:pPr>
    </w:p>
    <w:p w14:paraId="4F485270" w14:textId="77777777" w:rsidR="00E13520" w:rsidRDefault="00E13520" w:rsidP="00E13520">
      <w:pPr>
        <w:jc w:val="both"/>
      </w:pPr>
      <w:r>
        <w:t>Ort/Datum</w:t>
      </w:r>
    </w:p>
    <w:p w14:paraId="248F6962" w14:textId="77777777" w:rsidR="00E13520" w:rsidRDefault="00E13520" w:rsidP="00E13520">
      <w:pPr>
        <w:jc w:val="both"/>
      </w:pPr>
    </w:p>
    <w:p w14:paraId="71BC0E76" w14:textId="77777777" w:rsidR="00E13520" w:rsidRDefault="00E13520" w:rsidP="00E13520">
      <w:pPr>
        <w:jc w:val="both"/>
      </w:pPr>
    </w:p>
    <w:p w14:paraId="5683A9B8" w14:textId="77777777" w:rsidR="00E13520" w:rsidRDefault="00E13520" w:rsidP="00E13520">
      <w:pPr>
        <w:jc w:val="both"/>
      </w:pPr>
      <w:r>
        <w:t>Unterschrift</w:t>
      </w:r>
      <w:r w:rsidR="005C6A7F">
        <w:t xml:space="preserve"> (bei Minderjährigen des gesetzlichen Vertreters)</w:t>
      </w:r>
      <w:r>
        <w:t>:</w:t>
      </w:r>
    </w:p>
    <w:p w14:paraId="1412E491" w14:textId="77777777" w:rsidR="00E13520" w:rsidRDefault="00E13520" w:rsidP="00E13520">
      <w:pPr>
        <w:jc w:val="both"/>
      </w:pPr>
    </w:p>
    <w:p w14:paraId="674A9EB9" w14:textId="77777777" w:rsidR="00E13520" w:rsidRDefault="00E13520" w:rsidP="00E13520">
      <w:pPr>
        <w:jc w:val="both"/>
      </w:pPr>
    </w:p>
    <w:sectPr w:rsidR="00E13520" w:rsidSect="008E4ACE">
      <w:headerReference w:type="default" r:id="rId8"/>
      <w:footerReference w:type="default" r:id="rId9"/>
      <w:headerReference w:type="first" r:id="rId10"/>
      <w:pgSz w:w="11907" w:h="16840" w:code="9"/>
      <w:pgMar w:top="1985" w:right="1134" w:bottom="397" w:left="851" w:header="425" w:footer="21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700AD" w14:textId="77777777" w:rsidR="00EA1C84" w:rsidRDefault="00EA1C84">
      <w:r>
        <w:separator/>
      </w:r>
    </w:p>
  </w:endnote>
  <w:endnote w:type="continuationSeparator" w:id="0">
    <w:p w14:paraId="6A47503C" w14:textId="77777777" w:rsidR="00EA1C84" w:rsidRDefault="00EA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67507" w14:textId="77777777" w:rsidR="00EE15F4" w:rsidRPr="00EE15F4" w:rsidRDefault="00EE15F4">
    <w:pPr>
      <w:pStyle w:val="Fuzeile"/>
      <w:rPr>
        <w:sz w:val="16"/>
        <w:szCs w:val="16"/>
      </w:rPr>
    </w:pPr>
    <w:r w:rsidRPr="00EE15F4">
      <w:rPr>
        <w:sz w:val="16"/>
        <w:szCs w:val="16"/>
      </w:rPr>
      <w:fldChar w:fldCharType="begin"/>
    </w:r>
    <w:r w:rsidRPr="00EE15F4">
      <w:rPr>
        <w:sz w:val="16"/>
        <w:szCs w:val="16"/>
      </w:rPr>
      <w:instrText xml:space="preserve"> FILENAME   \* MERGEFORMAT </w:instrText>
    </w:r>
    <w:r w:rsidRPr="00EE15F4">
      <w:rPr>
        <w:sz w:val="16"/>
        <w:szCs w:val="16"/>
      </w:rPr>
      <w:fldChar w:fldCharType="separate"/>
    </w:r>
    <w:r w:rsidR="00FA108B">
      <w:rPr>
        <w:noProof/>
        <w:sz w:val="16"/>
        <w:szCs w:val="16"/>
      </w:rPr>
      <w:t>PTSV Austrittserklärung V3.docx</w:t>
    </w:r>
    <w:r w:rsidRPr="00EE15F4">
      <w:rPr>
        <w:sz w:val="16"/>
        <w:szCs w:val="16"/>
      </w:rPr>
      <w:fldChar w:fldCharType="end"/>
    </w:r>
    <w:r w:rsidRPr="00EE15F4">
      <w:rPr>
        <w:sz w:val="16"/>
        <w:szCs w:val="16"/>
      </w:rPr>
      <w:tab/>
    </w:r>
    <w:r w:rsidRPr="00EE15F4">
      <w:rPr>
        <w:sz w:val="16"/>
        <w:szCs w:val="16"/>
      </w:rPr>
      <w:tab/>
    </w:r>
    <w:r w:rsidRPr="00EE15F4">
      <w:rPr>
        <w:sz w:val="16"/>
        <w:szCs w:val="16"/>
      </w:rPr>
      <w:fldChar w:fldCharType="begin"/>
    </w:r>
    <w:r w:rsidRPr="00EE15F4">
      <w:rPr>
        <w:sz w:val="16"/>
        <w:szCs w:val="16"/>
      </w:rPr>
      <w:instrText xml:space="preserve"> PAGE  \* Arabic  \* MERGEFORMAT </w:instrText>
    </w:r>
    <w:r w:rsidRPr="00EE15F4">
      <w:rPr>
        <w:sz w:val="16"/>
        <w:szCs w:val="16"/>
      </w:rPr>
      <w:fldChar w:fldCharType="separate"/>
    </w:r>
    <w:r w:rsidR="00BD3271">
      <w:rPr>
        <w:noProof/>
        <w:sz w:val="16"/>
        <w:szCs w:val="16"/>
      </w:rPr>
      <w:t>2</w:t>
    </w:r>
    <w:r w:rsidRPr="00EE15F4">
      <w:rPr>
        <w:sz w:val="16"/>
        <w:szCs w:val="16"/>
      </w:rPr>
      <w:fldChar w:fldCharType="end"/>
    </w:r>
    <w:r w:rsidRPr="00EE15F4">
      <w:rPr>
        <w:sz w:val="16"/>
        <w:szCs w:val="16"/>
      </w:rPr>
      <w:t>/</w:t>
    </w:r>
    <w:r w:rsidRPr="00EE15F4">
      <w:rPr>
        <w:sz w:val="16"/>
        <w:szCs w:val="16"/>
      </w:rPr>
      <w:fldChar w:fldCharType="begin"/>
    </w:r>
    <w:r w:rsidRPr="00EE15F4">
      <w:rPr>
        <w:sz w:val="16"/>
        <w:szCs w:val="16"/>
      </w:rPr>
      <w:instrText xml:space="preserve"> NUMPAGES  \* Arabic  \* MERGEFORMAT </w:instrText>
    </w:r>
    <w:r w:rsidRPr="00EE15F4">
      <w:rPr>
        <w:sz w:val="16"/>
        <w:szCs w:val="16"/>
      </w:rPr>
      <w:fldChar w:fldCharType="separate"/>
    </w:r>
    <w:r w:rsidR="00FA108B">
      <w:rPr>
        <w:noProof/>
        <w:sz w:val="16"/>
        <w:szCs w:val="16"/>
      </w:rPr>
      <w:t>1</w:t>
    </w:r>
    <w:r w:rsidRPr="00EE15F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66688" w14:textId="77777777" w:rsidR="00EA1C84" w:rsidRDefault="00EA1C84">
      <w:r>
        <w:separator/>
      </w:r>
    </w:p>
  </w:footnote>
  <w:footnote w:type="continuationSeparator" w:id="0">
    <w:p w14:paraId="3ADA98D3" w14:textId="77777777" w:rsidR="00EA1C84" w:rsidRDefault="00EA1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21877" w14:textId="77777777" w:rsidR="00BA2645" w:rsidRDefault="00702680" w:rsidP="00EE15F4">
    <w:pPr>
      <w:pStyle w:val="Kopfzei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0" wp14:anchorId="11BE2914" wp14:editId="473A8CA7">
              <wp:simplePos x="0" y="0"/>
              <wp:positionH relativeFrom="page">
                <wp:posOffset>288290</wp:posOffset>
              </wp:positionH>
              <wp:positionV relativeFrom="page">
                <wp:posOffset>3780790</wp:posOffset>
              </wp:positionV>
              <wp:extent cx="179705" cy="0"/>
              <wp:effectExtent l="0" t="0" r="0" b="0"/>
              <wp:wrapSquare wrapText="bothSides"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D4F9A3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297.7pt" to="36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" o:allowoverlap="f">
              <w10:wrap type="square" anchorx="page" anchory="page"/>
            </v:line>
          </w:pict>
        </mc:Fallback>
      </mc:AlternateContent>
    </w:r>
    <w:r>
      <w:rPr>
        <w:noProof/>
      </w:rPr>
      <w:drawing>
        <wp:inline distT="0" distB="0" distL="0" distR="0" wp14:anchorId="2C32B8D6" wp14:editId="30E9BF3D">
          <wp:extent cx="6220460" cy="71501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046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94" w:type="dxa"/>
      <w:tblInd w:w="-851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074"/>
      <w:gridCol w:w="20"/>
    </w:tblGrid>
    <w:tr w:rsidR="00BA2645" w:rsidRPr="003603E3" w14:paraId="72A92047" w14:textId="77777777" w:rsidTr="00EF0148">
      <w:trPr>
        <w:cantSplit/>
        <w:trHeight w:val="2127"/>
      </w:trPr>
      <w:tc>
        <w:tcPr>
          <w:tcW w:w="11074" w:type="dxa"/>
          <w:tcBorders>
            <w:bottom w:val="nil"/>
          </w:tcBorders>
        </w:tcPr>
        <w:p w14:paraId="2B57CE1A" w14:textId="77777777" w:rsidR="007B6187" w:rsidRDefault="007B6187" w:rsidP="007B6187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25A444E" wp14:editId="2BFB2035">
                <wp:simplePos x="0" y="0"/>
                <wp:positionH relativeFrom="column">
                  <wp:posOffset>5884545</wp:posOffset>
                </wp:positionH>
                <wp:positionV relativeFrom="paragraph">
                  <wp:posOffset>-3175</wp:posOffset>
                </wp:positionV>
                <wp:extent cx="1144800" cy="1292400"/>
                <wp:effectExtent l="0" t="0" r="0" b="3175"/>
                <wp:wrapNone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TSV Dortmund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4800" cy="129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28A8878" w14:textId="77777777" w:rsidR="007B6187" w:rsidRDefault="007B6187" w:rsidP="008E4ACE">
          <w:pPr>
            <w:ind w:left="851"/>
          </w:pPr>
          <w:r>
            <w:t>PTSV Dortmund e.V. 1926</w:t>
          </w:r>
        </w:p>
        <w:p w14:paraId="77A2594E" w14:textId="77777777" w:rsidR="007B6187" w:rsidRDefault="007B6187" w:rsidP="008E4ACE">
          <w:pPr>
            <w:ind w:left="851"/>
          </w:pPr>
          <w:r w:rsidRPr="007B6187">
            <w:t>Geschäftsstelle: Lissaboner Allee 31</w:t>
          </w:r>
          <w:r>
            <w:t xml:space="preserve">, </w:t>
          </w:r>
          <w:r w:rsidRPr="007B6187">
            <w:t>44269 Dortmund</w:t>
          </w:r>
        </w:p>
        <w:p w14:paraId="2A48ECE3" w14:textId="035169A6" w:rsidR="007B6187" w:rsidRDefault="007B6187" w:rsidP="008E4ACE">
          <w:pPr>
            <w:ind w:left="851"/>
          </w:pPr>
          <w:r w:rsidRPr="007B6187">
            <w:t xml:space="preserve">Postfach </w:t>
          </w:r>
          <w:r w:rsidR="00911149" w:rsidRPr="00911149">
            <w:t>110158, 44057</w:t>
          </w:r>
          <w:r w:rsidR="00911149" w:rsidRPr="00911149">
            <w:rPr>
              <w:b/>
              <w:bCs/>
            </w:rPr>
            <w:t xml:space="preserve"> </w:t>
          </w:r>
          <w:r w:rsidRPr="007B6187">
            <w:t xml:space="preserve">Dortmund </w:t>
          </w:r>
        </w:p>
        <w:p w14:paraId="4AB49B81" w14:textId="77777777" w:rsidR="007B6187" w:rsidRDefault="007B6187" w:rsidP="008E4ACE">
          <w:pPr>
            <w:ind w:left="851"/>
          </w:pPr>
          <w:hyperlink r:id="rId2" w:history="1">
            <w:r w:rsidRPr="00E64B1C">
              <w:rPr>
                <w:rStyle w:val="Hyperlink"/>
              </w:rPr>
              <w:t>www.ptsv-dortmund.de</w:t>
            </w:r>
          </w:hyperlink>
        </w:p>
        <w:p w14:paraId="0DBE71F1" w14:textId="77777777" w:rsidR="007B6187" w:rsidRDefault="007B6187" w:rsidP="008E4ACE">
          <w:pPr>
            <w:ind w:left="851"/>
          </w:pPr>
          <w:hyperlink r:id="rId3" w:history="1">
            <w:r w:rsidRPr="00E64B1C">
              <w:rPr>
                <w:rStyle w:val="Hyperlink"/>
              </w:rPr>
              <w:t>info@ptsv-dortmund.de</w:t>
            </w:r>
          </w:hyperlink>
        </w:p>
        <w:p w14:paraId="5E25E85D" w14:textId="77777777" w:rsidR="00BA2645" w:rsidRDefault="007B6187" w:rsidP="007B6187">
          <w:pPr>
            <w:jc w:val="right"/>
          </w:pPr>
          <w:r>
            <w:t xml:space="preserve">    </w:t>
          </w:r>
        </w:p>
      </w:tc>
      <w:tc>
        <w:tcPr>
          <w:tcW w:w="20" w:type="dxa"/>
          <w:tcBorders>
            <w:bottom w:val="nil"/>
          </w:tcBorders>
          <w:shd w:val="clear" w:color="auto" w:fill="auto"/>
        </w:tcPr>
        <w:p w14:paraId="6F50325E" w14:textId="77777777" w:rsidR="00BA2645" w:rsidRPr="003603E3" w:rsidRDefault="00BA2645" w:rsidP="004442B1">
          <w:pPr>
            <w:pStyle w:val="berschrift2"/>
            <w:spacing w:before="0" w:line="360" w:lineRule="auto"/>
            <w:ind w:left="0"/>
            <w:rPr>
              <w:rFonts w:ascii="Trebuchet MS" w:hAnsi="Trebuchet MS"/>
              <w:color w:val="999999"/>
              <w:sz w:val="4"/>
              <w:szCs w:val="4"/>
            </w:rPr>
          </w:pPr>
        </w:p>
      </w:tc>
    </w:tr>
    <w:tr w:rsidR="00BA2645" w:rsidRPr="003603E3" w14:paraId="38AA5C48" w14:textId="77777777" w:rsidTr="003603E3">
      <w:trPr>
        <w:cantSplit/>
        <w:trHeight w:val="63"/>
      </w:trPr>
      <w:tc>
        <w:tcPr>
          <w:tcW w:w="11094" w:type="dxa"/>
          <w:gridSpan w:val="2"/>
          <w:tcBorders>
            <w:bottom w:val="nil"/>
          </w:tcBorders>
          <w:vAlign w:val="bottom"/>
        </w:tcPr>
        <w:p w14:paraId="5D4845CB" w14:textId="77777777" w:rsidR="00BA2645" w:rsidRPr="003603E3" w:rsidRDefault="00BA2645" w:rsidP="003A1DFA">
          <w:pPr>
            <w:pStyle w:val="Kopfzeile"/>
            <w:ind w:right="57"/>
            <w:jc w:val="both"/>
            <w:rPr>
              <w:rFonts w:ascii="Trebuchet MS" w:hAnsi="Trebuchet MS"/>
              <w:color w:val="999999"/>
              <w:spacing w:val="-6"/>
              <w:sz w:val="4"/>
              <w:szCs w:val="4"/>
            </w:rPr>
          </w:pPr>
        </w:p>
      </w:tc>
    </w:tr>
  </w:tbl>
  <w:p w14:paraId="7AA30055" w14:textId="77777777" w:rsidR="00BA2645" w:rsidRPr="003B1204" w:rsidRDefault="00BA2645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17DC"/>
    <w:multiLevelType w:val="hybridMultilevel"/>
    <w:tmpl w:val="0214F528"/>
    <w:lvl w:ilvl="0" w:tplc="B288C0C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3947"/>
    <w:multiLevelType w:val="hybridMultilevel"/>
    <w:tmpl w:val="4B6E20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436E0"/>
    <w:multiLevelType w:val="hybridMultilevel"/>
    <w:tmpl w:val="D130C4F4"/>
    <w:lvl w:ilvl="0" w:tplc="CA9C4E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87D92"/>
    <w:multiLevelType w:val="hybridMultilevel"/>
    <w:tmpl w:val="5FCCA14A"/>
    <w:lvl w:ilvl="0" w:tplc="76AAEFC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950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A41A7E"/>
    <w:multiLevelType w:val="hybridMultilevel"/>
    <w:tmpl w:val="80C6D51C"/>
    <w:lvl w:ilvl="0" w:tplc="C032FA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D038C"/>
    <w:multiLevelType w:val="hybridMultilevel"/>
    <w:tmpl w:val="A5C4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171BC"/>
    <w:multiLevelType w:val="hybridMultilevel"/>
    <w:tmpl w:val="407AE7B2"/>
    <w:lvl w:ilvl="0" w:tplc="BE00A8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501FC"/>
    <w:multiLevelType w:val="hybridMultilevel"/>
    <w:tmpl w:val="34C6DA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C133E4"/>
    <w:multiLevelType w:val="hybridMultilevel"/>
    <w:tmpl w:val="C55CFF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A05C7"/>
    <w:multiLevelType w:val="hybridMultilevel"/>
    <w:tmpl w:val="11DC68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09051B"/>
    <w:multiLevelType w:val="hybridMultilevel"/>
    <w:tmpl w:val="2AAC94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451D4"/>
    <w:multiLevelType w:val="hybridMultilevel"/>
    <w:tmpl w:val="E13E89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026A9"/>
    <w:multiLevelType w:val="multilevel"/>
    <w:tmpl w:val="B862F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D6264E9"/>
    <w:multiLevelType w:val="multilevel"/>
    <w:tmpl w:val="033EC9D6"/>
    <w:lvl w:ilvl="0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47277078">
    <w:abstractNumId w:val="6"/>
  </w:num>
  <w:num w:numId="2" w16cid:durableId="874197751">
    <w:abstractNumId w:val="9"/>
  </w:num>
  <w:num w:numId="3" w16cid:durableId="1024553818">
    <w:abstractNumId w:val="1"/>
  </w:num>
  <w:num w:numId="4" w16cid:durableId="1686901126">
    <w:abstractNumId w:val="11"/>
  </w:num>
  <w:num w:numId="5" w16cid:durableId="1170632945">
    <w:abstractNumId w:val="12"/>
  </w:num>
  <w:num w:numId="6" w16cid:durableId="393814447">
    <w:abstractNumId w:val="3"/>
  </w:num>
  <w:num w:numId="7" w16cid:durableId="573011571">
    <w:abstractNumId w:val="0"/>
  </w:num>
  <w:num w:numId="8" w16cid:durableId="674693959">
    <w:abstractNumId w:val="10"/>
  </w:num>
  <w:num w:numId="9" w16cid:durableId="820000207">
    <w:abstractNumId w:val="4"/>
  </w:num>
  <w:num w:numId="10" w16cid:durableId="1165559160">
    <w:abstractNumId w:val="13"/>
  </w:num>
  <w:num w:numId="11" w16cid:durableId="398555101">
    <w:abstractNumId w:val="14"/>
  </w:num>
  <w:num w:numId="12" w16cid:durableId="1059717402">
    <w:abstractNumId w:val="8"/>
  </w:num>
  <w:num w:numId="13" w16cid:durableId="727192064">
    <w:abstractNumId w:val="7"/>
  </w:num>
  <w:num w:numId="14" w16cid:durableId="1831947004">
    <w:abstractNumId w:val="5"/>
  </w:num>
  <w:num w:numId="15" w16cid:durableId="1767573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739"/>
    <w:rsid w:val="0001636D"/>
    <w:rsid w:val="0004075D"/>
    <w:rsid w:val="00040CA3"/>
    <w:rsid w:val="00041743"/>
    <w:rsid w:val="00041DB4"/>
    <w:rsid w:val="00063187"/>
    <w:rsid w:val="00074B53"/>
    <w:rsid w:val="00080E91"/>
    <w:rsid w:val="000825D0"/>
    <w:rsid w:val="0009623D"/>
    <w:rsid w:val="00097D78"/>
    <w:rsid w:val="00097DD6"/>
    <w:rsid w:val="000D0979"/>
    <w:rsid w:val="000E4028"/>
    <w:rsid w:val="000E7275"/>
    <w:rsid w:val="00151B8F"/>
    <w:rsid w:val="001548FB"/>
    <w:rsid w:val="00167F68"/>
    <w:rsid w:val="00172095"/>
    <w:rsid w:val="001724E8"/>
    <w:rsid w:val="00172AB6"/>
    <w:rsid w:val="00197A67"/>
    <w:rsid w:val="001A4649"/>
    <w:rsid w:val="001A71E0"/>
    <w:rsid w:val="001B1480"/>
    <w:rsid w:val="001B1632"/>
    <w:rsid w:val="001B395B"/>
    <w:rsid w:val="001E12AD"/>
    <w:rsid w:val="001E5F6E"/>
    <w:rsid w:val="001F4BF9"/>
    <w:rsid w:val="001F6E4D"/>
    <w:rsid w:val="002005F0"/>
    <w:rsid w:val="002173D9"/>
    <w:rsid w:val="00226127"/>
    <w:rsid w:val="0024284D"/>
    <w:rsid w:val="00256A47"/>
    <w:rsid w:val="0026206D"/>
    <w:rsid w:val="00270932"/>
    <w:rsid w:val="00270A52"/>
    <w:rsid w:val="00274A27"/>
    <w:rsid w:val="00277746"/>
    <w:rsid w:val="002877AF"/>
    <w:rsid w:val="00295225"/>
    <w:rsid w:val="002B2FFF"/>
    <w:rsid w:val="002B3B65"/>
    <w:rsid w:val="002C1AC9"/>
    <w:rsid w:val="002C558A"/>
    <w:rsid w:val="002C634E"/>
    <w:rsid w:val="002E2DE3"/>
    <w:rsid w:val="002E7985"/>
    <w:rsid w:val="003106A1"/>
    <w:rsid w:val="00317D74"/>
    <w:rsid w:val="0032018D"/>
    <w:rsid w:val="00345475"/>
    <w:rsid w:val="00354526"/>
    <w:rsid w:val="003603E3"/>
    <w:rsid w:val="00366601"/>
    <w:rsid w:val="003701F9"/>
    <w:rsid w:val="00370EE0"/>
    <w:rsid w:val="003A1DFA"/>
    <w:rsid w:val="003B1204"/>
    <w:rsid w:val="003B2E25"/>
    <w:rsid w:val="003B3D63"/>
    <w:rsid w:val="003C164C"/>
    <w:rsid w:val="003C6530"/>
    <w:rsid w:val="003D053F"/>
    <w:rsid w:val="003D390E"/>
    <w:rsid w:val="003E317E"/>
    <w:rsid w:val="003E7A29"/>
    <w:rsid w:val="003F770C"/>
    <w:rsid w:val="0040296D"/>
    <w:rsid w:val="0041096E"/>
    <w:rsid w:val="0041420D"/>
    <w:rsid w:val="004155FF"/>
    <w:rsid w:val="00417EBE"/>
    <w:rsid w:val="00426E94"/>
    <w:rsid w:val="00432638"/>
    <w:rsid w:val="00435E64"/>
    <w:rsid w:val="004442B1"/>
    <w:rsid w:val="004445D7"/>
    <w:rsid w:val="004505CC"/>
    <w:rsid w:val="00490CD6"/>
    <w:rsid w:val="004925C3"/>
    <w:rsid w:val="004A412E"/>
    <w:rsid w:val="004A7AF5"/>
    <w:rsid w:val="004B0431"/>
    <w:rsid w:val="004D0A83"/>
    <w:rsid w:val="004D4F86"/>
    <w:rsid w:val="004E5691"/>
    <w:rsid w:val="004E6DC4"/>
    <w:rsid w:val="004F3E1B"/>
    <w:rsid w:val="004F4D0E"/>
    <w:rsid w:val="004F7161"/>
    <w:rsid w:val="00513260"/>
    <w:rsid w:val="00536068"/>
    <w:rsid w:val="00562FB5"/>
    <w:rsid w:val="00565A0E"/>
    <w:rsid w:val="00576C27"/>
    <w:rsid w:val="00590F80"/>
    <w:rsid w:val="00593747"/>
    <w:rsid w:val="0059757A"/>
    <w:rsid w:val="00597CB3"/>
    <w:rsid w:val="005A47C8"/>
    <w:rsid w:val="005B13E3"/>
    <w:rsid w:val="005C017C"/>
    <w:rsid w:val="005C6A7F"/>
    <w:rsid w:val="005D04E9"/>
    <w:rsid w:val="005D2528"/>
    <w:rsid w:val="005D367D"/>
    <w:rsid w:val="005D4AEF"/>
    <w:rsid w:val="005D5B24"/>
    <w:rsid w:val="005D72C7"/>
    <w:rsid w:val="005E57F7"/>
    <w:rsid w:val="005F0ACE"/>
    <w:rsid w:val="005F2EC2"/>
    <w:rsid w:val="005F522D"/>
    <w:rsid w:val="00603C8C"/>
    <w:rsid w:val="00607B43"/>
    <w:rsid w:val="00636BB6"/>
    <w:rsid w:val="00641049"/>
    <w:rsid w:val="00647409"/>
    <w:rsid w:val="006505DB"/>
    <w:rsid w:val="00655141"/>
    <w:rsid w:val="0066790F"/>
    <w:rsid w:val="00675938"/>
    <w:rsid w:val="0067634C"/>
    <w:rsid w:val="00680889"/>
    <w:rsid w:val="00690377"/>
    <w:rsid w:val="006A50E5"/>
    <w:rsid w:val="006B48C6"/>
    <w:rsid w:val="006B6813"/>
    <w:rsid w:val="006C37AD"/>
    <w:rsid w:val="006C5647"/>
    <w:rsid w:val="006D52C5"/>
    <w:rsid w:val="006D6AD0"/>
    <w:rsid w:val="006D7FE2"/>
    <w:rsid w:val="006E04A2"/>
    <w:rsid w:val="006E25EC"/>
    <w:rsid w:val="006F339D"/>
    <w:rsid w:val="006F357B"/>
    <w:rsid w:val="006F642D"/>
    <w:rsid w:val="00702680"/>
    <w:rsid w:val="00716A7C"/>
    <w:rsid w:val="00724F2B"/>
    <w:rsid w:val="00743C3F"/>
    <w:rsid w:val="007457B1"/>
    <w:rsid w:val="00752353"/>
    <w:rsid w:val="00762261"/>
    <w:rsid w:val="00764B7F"/>
    <w:rsid w:val="00765EA8"/>
    <w:rsid w:val="007734FF"/>
    <w:rsid w:val="00781DC8"/>
    <w:rsid w:val="00792292"/>
    <w:rsid w:val="00793040"/>
    <w:rsid w:val="007945B0"/>
    <w:rsid w:val="00796796"/>
    <w:rsid w:val="007B03ED"/>
    <w:rsid w:val="007B6187"/>
    <w:rsid w:val="007C15A8"/>
    <w:rsid w:val="007E37D4"/>
    <w:rsid w:val="007E46B4"/>
    <w:rsid w:val="007F2BC6"/>
    <w:rsid w:val="00800CE5"/>
    <w:rsid w:val="00815E1F"/>
    <w:rsid w:val="00815E67"/>
    <w:rsid w:val="00824994"/>
    <w:rsid w:val="00833778"/>
    <w:rsid w:val="00844C71"/>
    <w:rsid w:val="0084730D"/>
    <w:rsid w:val="008902CB"/>
    <w:rsid w:val="008976D5"/>
    <w:rsid w:val="008E40AA"/>
    <w:rsid w:val="008E4ACE"/>
    <w:rsid w:val="008E70B2"/>
    <w:rsid w:val="00911149"/>
    <w:rsid w:val="00931508"/>
    <w:rsid w:val="00931EF0"/>
    <w:rsid w:val="00951BE6"/>
    <w:rsid w:val="0097314D"/>
    <w:rsid w:val="00981291"/>
    <w:rsid w:val="009978DE"/>
    <w:rsid w:val="009A0FBC"/>
    <w:rsid w:val="009A469F"/>
    <w:rsid w:val="009B430D"/>
    <w:rsid w:val="009B5231"/>
    <w:rsid w:val="009C1E45"/>
    <w:rsid w:val="009C3A9F"/>
    <w:rsid w:val="009C4A03"/>
    <w:rsid w:val="009C4EF1"/>
    <w:rsid w:val="009C6730"/>
    <w:rsid w:val="009D1C47"/>
    <w:rsid w:val="009E0F59"/>
    <w:rsid w:val="009E40C3"/>
    <w:rsid w:val="009E7C20"/>
    <w:rsid w:val="009F6F7E"/>
    <w:rsid w:val="00A072F0"/>
    <w:rsid w:val="00A134E3"/>
    <w:rsid w:val="00A25F57"/>
    <w:rsid w:val="00A27A2A"/>
    <w:rsid w:val="00A33348"/>
    <w:rsid w:val="00A34EAE"/>
    <w:rsid w:val="00A66CFF"/>
    <w:rsid w:val="00A9287B"/>
    <w:rsid w:val="00AA4E3A"/>
    <w:rsid w:val="00AA63E5"/>
    <w:rsid w:val="00AA72EB"/>
    <w:rsid w:val="00AB55B7"/>
    <w:rsid w:val="00AB55E9"/>
    <w:rsid w:val="00AC3D40"/>
    <w:rsid w:val="00AD10BE"/>
    <w:rsid w:val="00AE693D"/>
    <w:rsid w:val="00AF2E87"/>
    <w:rsid w:val="00B03E4D"/>
    <w:rsid w:val="00B13739"/>
    <w:rsid w:val="00B409AE"/>
    <w:rsid w:val="00B523BE"/>
    <w:rsid w:val="00B533F0"/>
    <w:rsid w:val="00B56DB4"/>
    <w:rsid w:val="00B675DE"/>
    <w:rsid w:val="00B71436"/>
    <w:rsid w:val="00B85D1A"/>
    <w:rsid w:val="00B87CBA"/>
    <w:rsid w:val="00B911E4"/>
    <w:rsid w:val="00B91D59"/>
    <w:rsid w:val="00BA20CD"/>
    <w:rsid w:val="00BA2645"/>
    <w:rsid w:val="00BA48B1"/>
    <w:rsid w:val="00BA7513"/>
    <w:rsid w:val="00BB17D7"/>
    <w:rsid w:val="00BB1961"/>
    <w:rsid w:val="00BC7E82"/>
    <w:rsid w:val="00BD3271"/>
    <w:rsid w:val="00BD598E"/>
    <w:rsid w:val="00BE2553"/>
    <w:rsid w:val="00BE72D0"/>
    <w:rsid w:val="00C03685"/>
    <w:rsid w:val="00C0651D"/>
    <w:rsid w:val="00C20F76"/>
    <w:rsid w:val="00C225C9"/>
    <w:rsid w:val="00C23CAB"/>
    <w:rsid w:val="00C26679"/>
    <w:rsid w:val="00C51180"/>
    <w:rsid w:val="00C51C41"/>
    <w:rsid w:val="00C82F0A"/>
    <w:rsid w:val="00C90611"/>
    <w:rsid w:val="00C95A18"/>
    <w:rsid w:val="00CA4441"/>
    <w:rsid w:val="00CA7AB3"/>
    <w:rsid w:val="00CB4306"/>
    <w:rsid w:val="00CC349C"/>
    <w:rsid w:val="00CC6B94"/>
    <w:rsid w:val="00CD0581"/>
    <w:rsid w:val="00CD69B9"/>
    <w:rsid w:val="00CD7AF9"/>
    <w:rsid w:val="00CE3F0C"/>
    <w:rsid w:val="00CE4BD6"/>
    <w:rsid w:val="00CF15AF"/>
    <w:rsid w:val="00D079EB"/>
    <w:rsid w:val="00D107B0"/>
    <w:rsid w:val="00D32313"/>
    <w:rsid w:val="00D406A7"/>
    <w:rsid w:val="00D47623"/>
    <w:rsid w:val="00D57DCA"/>
    <w:rsid w:val="00D63C3F"/>
    <w:rsid w:val="00D703BA"/>
    <w:rsid w:val="00D926BE"/>
    <w:rsid w:val="00DA1E11"/>
    <w:rsid w:val="00DA5E9E"/>
    <w:rsid w:val="00DB0CAF"/>
    <w:rsid w:val="00DB44BD"/>
    <w:rsid w:val="00DC54D3"/>
    <w:rsid w:val="00DE60CC"/>
    <w:rsid w:val="00DF1484"/>
    <w:rsid w:val="00DF251E"/>
    <w:rsid w:val="00E0176B"/>
    <w:rsid w:val="00E05912"/>
    <w:rsid w:val="00E059C8"/>
    <w:rsid w:val="00E13520"/>
    <w:rsid w:val="00E139FE"/>
    <w:rsid w:val="00E254DC"/>
    <w:rsid w:val="00E25541"/>
    <w:rsid w:val="00E27DC9"/>
    <w:rsid w:val="00E62847"/>
    <w:rsid w:val="00E77E5D"/>
    <w:rsid w:val="00E86C0A"/>
    <w:rsid w:val="00E90812"/>
    <w:rsid w:val="00E933A5"/>
    <w:rsid w:val="00E942B6"/>
    <w:rsid w:val="00EA1C84"/>
    <w:rsid w:val="00EB52DA"/>
    <w:rsid w:val="00EC0C5F"/>
    <w:rsid w:val="00EC2331"/>
    <w:rsid w:val="00ED0687"/>
    <w:rsid w:val="00EE15F4"/>
    <w:rsid w:val="00EE5F55"/>
    <w:rsid w:val="00EF0148"/>
    <w:rsid w:val="00EF53B2"/>
    <w:rsid w:val="00F00A20"/>
    <w:rsid w:val="00F0152F"/>
    <w:rsid w:val="00F321F2"/>
    <w:rsid w:val="00F36835"/>
    <w:rsid w:val="00F46450"/>
    <w:rsid w:val="00F636F1"/>
    <w:rsid w:val="00F66511"/>
    <w:rsid w:val="00F71B01"/>
    <w:rsid w:val="00F85459"/>
    <w:rsid w:val="00F87674"/>
    <w:rsid w:val="00F90726"/>
    <w:rsid w:val="00FA03A3"/>
    <w:rsid w:val="00FA108B"/>
    <w:rsid w:val="00FC52E0"/>
    <w:rsid w:val="00FD0D9E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D22F1"/>
  <w15:docId w15:val="{F884688A-CF52-432C-9B47-E9FA8876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593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100"/>
      <w:outlineLvl w:val="0"/>
    </w:pPr>
    <w:rPr>
      <w:rFonts w:cs="Arial"/>
      <w:sz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spacing w:before="240" w:line="240" w:lineRule="atLeast"/>
      <w:ind w:left="709"/>
      <w:jc w:val="right"/>
      <w:outlineLvl w:val="1"/>
    </w:pPr>
    <w:rPr>
      <w:rFonts w:cs="Arial"/>
    </w:rPr>
  </w:style>
  <w:style w:type="paragraph" w:styleId="berschrift3">
    <w:name w:val="heading 3"/>
    <w:basedOn w:val="Standard"/>
    <w:next w:val="Standard"/>
    <w:qFormat/>
    <w:pPr>
      <w:keepNext/>
      <w:ind w:right="-3"/>
      <w:outlineLvl w:val="2"/>
    </w:pPr>
    <w:rPr>
      <w:rFonts w:cs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NListe">
    <w:name w:val="TNListe"/>
    <w:basedOn w:val="Standard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951B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F3E1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2018D"/>
  </w:style>
  <w:style w:type="paragraph" w:customStyle="1" w:styleId="Rahmeninhalt">
    <w:name w:val="Rahmeninhalt"/>
    <w:basedOn w:val="Textkrper"/>
    <w:rsid w:val="00D63C3F"/>
    <w:pPr>
      <w:widowControl w:val="0"/>
      <w:suppressAutoHyphens/>
      <w:overflowPunct/>
      <w:autoSpaceDE/>
      <w:autoSpaceDN/>
      <w:adjustRightInd/>
      <w:textAlignment w:val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Textkrper">
    <w:name w:val="Body Text"/>
    <w:basedOn w:val="Standard"/>
    <w:rsid w:val="00D63C3F"/>
    <w:pPr>
      <w:spacing w:after="120"/>
    </w:pPr>
  </w:style>
  <w:style w:type="character" w:styleId="Hyperlink">
    <w:name w:val="Hyperlink"/>
    <w:rsid w:val="006C37A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815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3D9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C0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tsv-dortmund.de" TargetMode="External"/><Relationship Id="rId2" Type="http://schemas.openxmlformats.org/officeDocument/2006/relationships/hyperlink" Target="http://www.ptsv-dortmund.de" TargetMode="External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6\VORLAGEN\BRFPR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7801-BF2E-4952-A51A-339C9142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BRFPRV.DOT</Template>
  <TotalTime>0</TotalTime>
  <Pages>1</Pages>
  <Words>158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Steup.Michael</cp:lastModifiedBy>
  <cp:revision>3</cp:revision>
  <cp:lastPrinted>2019-05-10T11:34:00Z</cp:lastPrinted>
  <dcterms:created xsi:type="dcterms:W3CDTF">2025-03-17T13:05:00Z</dcterms:created>
  <dcterms:modified xsi:type="dcterms:W3CDTF">2025-03-17T13:07:00Z</dcterms:modified>
</cp:coreProperties>
</file>